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DE15" w14:textId="33840BCB" w:rsidR="00A87843" w:rsidRDefault="00A87843">
      <w:pPr>
        <w:autoSpaceDE w:val="0"/>
        <w:autoSpaceDN w:val="0"/>
        <w:spacing w:after="88" w:line="220" w:lineRule="exact"/>
      </w:pPr>
    </w:p>
    <w:p w14:paraId="208D102C" w14:textId="08BF6C89" w:rsidR="00A87843" w:rsidRDefault="00000000">
      <w:pPr>
        <w:autoSpaceDE w:val="0"/>
        <w:autoSpaceDN w:val="0"/>
        <w:spacing w:after="0" w:line="288" w:lineRule="auto"/>
        <w:ind w:left="144" w:right="144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BỘ GIÁO DỤC VÀ ĐÀO TẠO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TRƯỜNG ĐẠI HỌC SƯ PHẠM HÀ NỘI</w:t>
      </w:r>
    </w:p>
    <w:p w14:paraId="5EB2262C" w14:textId="1B1ED07F" w:rsidR="00A87843" w:rsidRDefault="002F517A">
      <w:pPr>
        <w:autoSpaceDE w:val="0"/>
        <w:autoSpaceDN w:val="0"/>
        <w:spacing w:before="104" w:after="0" w:line="240" w:lineRule="auto"/>
        <w:jc w:val="center"/>
      </w:pPr>
      <w:r>
        <w:rPr>
          <w:rFonts w:ascii="Times New Roman" w:eastAsia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0EC892" wp14:editId="195AA462">
                <wp:simplePos x="0" y="0"/>
                <wp:positionH relativeFrom="column">
                  <wp:posOffset>552923</wp:posOffset>
                </wp:positionH>
                <wp:positionV relativeFrom="paragraph">
                  <wp:posOffset>2540</wp:posOffset>
                </wp:positionV>
                <wp:extent cx="1847850" cy="0"/>
                <wp:effectExtent l="0" t="0" r="0" b="0"/>
                <wp:wrapNone/>
                <wp:docPr id="5701765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CAF24" id="Straight Connector 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2pt" to="189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" strokecolor="black [3040]"/>
            </w:pict>
          </mc:Fallback>
        </mc:AlternateContent>
      </w:r>
      <w:r w:rsidR="00694300">
        <w:rPr>
          <w:noProof/>
        </w:rPr>
        <w:drawing>
          <wp:anchor distT="0" distB="0" distL="114300" distR="114300" simplePos="0" relativeHeight="251671040" behindDoc="0" locked="0" layoutInCell="1" allowOverlap="1" wp14:anchorId="6C97053C" wp14:editId="08314FAA">
            <wp:simplePos x="0" y="0"/>
            <wp:positionH relativeFrom="column">
              <wp:posOffset>1132840</wp:posOffset>
            </wp:positionH>
            <wp:positionV relativeFrom="paragraph">
              <wp:posOffset>97790</wp:posOffset>
            </wp:positionV>
            <wp:extent cx="623928" cy="608330"/>
            <wp:effectExtent l="0" t="0" r="508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928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F5D0B" w14:textId="3217771A" w:rsidR="00A87843" w:rsidRDefault="00A87843">
      <w:pPr>
        <w:autoSpaceDE w:val="0"/>
        <w:autoSpaceDN w:val="0"/>
        <w:spacing w:before="146" w:after="0" w:line="240" w:lineRule="auto"/>
        <w:jc w:val="center"/>
      </w:pPr>
    </w:p>
    <w:p w14:paraId="56FEC1E6" w14:textId="4FB3ACB6" w:rsidR="00A87843" w:rsidRDefault="00694300">
      <w:pPr>
        <w:autoSpaceDE w:val="0"/>
        <w:autoSpaceDN w:val="0"/>
        <w:spacing w:after="0" w:line="286" w:lineRule="auto"/>
        <w:ind w:left="144" w:right="1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CỘNG HÒA XÃ HỘI CHỦ NGHĨA VIỆT NAM Độc lập - Tự do - Hạnh phúc</w:t>
      </w:r>
    </w:p>
    <w:p w14:paraId="066181CE" w14:textId="3AF59FA1" w:rsidR="00A87843" w:rsidRDefault="00696695">
      <w:pPr>
        <w:autoSpaceDE w:val="0"/>
        <w:autoSpaceDN w:val="0"/>
        <w:spacing w:before="104" w:after="0" w:line="240" w:lineRule="auto"/>
        <w:ind w:left="1332"/>
      </w:pPr>
      <w:r>
        <w:rPr>
          <w:rFonts w:ascii="Times New Roman" w:eastAsia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DFC76" wp14:editId="3EEAE505">
                <wp:simplePos x="0" y="0"/>
                <wp:positionH relativeFrom="column">
                  <wp:posOffset>835822</wp:posOffset>
                </wp:positionH>
                <wp:positionV relativeFrom="paragraph">
                  <wp:posOffset>6350</wp:posOffset>
                </wp:positionV>
                <wp:extent cx="1847850" cy="0"/>
                <wp:effectExtent l="0" t="0" r="0" b="0"/>
                <wp:wrapNone/>
                <wp:docPr id="1839503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5D23B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.5pt" to="21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" strokecolor="black [3040]"/>
            </w:pict>
          </mc:Fallback>
        </mc:AlternateContent>
      </w:r>
    </w:p>
    <w:p w14:paraId="65BD68DE" w14:textId="77777777" w:rsidR="00A87843" w:rsidRDefault="00A87843">
      <w:pPr>
        <w:spacing w:after="1028"/>
        <w:sectPr w:rsidR="00A87843" w:rsidSect="00333A5F">
          <w:type w:val="nextColumn"/>
          <w:pgSz w:w="11920" w:h="16840"/>
          <w:pgMar w:top="851" w:right="296" w:bottom="792" w:left="966" w:header="720" w:footer="720" w:gutter="0"/>
          <w:cols w:num="2" w:space="720" w:equalWidth="0">
            <w:col w:w="4701" w:space="0"/>
            <w:col w:w="5534" w:space="0"/>
          </w:cols>
          <w:docGrid w:linePitch="360"/>
        </w:sectPr>
      </w:pPr>
    </w:p>
    <w:p w14:paraId="19B79855" w14:textId="77777777" w:rsidR="00333A5F" w:rsidRDefault="00333A5F" w:rsidP="00694300">
      <w:pPr>
        <w:autoSpaceDE w:val="0"/>
        <w:autoSpaceDN w:val="0"/>
        <w:spacing w:after="0" w:line="360" w:lineRule="auto"/>
        <w:ind w:right="3704"/>
        <w:jc w:val="right"/>
        <w:rPr>
          <w:rFonts w:ascii="Times New Roman" w:eastAsia="Times New Roman" w:hAnsi="Times New Roman"/>
          <w:b/>
          <w:color w:val="000000"/>
          <w:sz w:val="37"/>
        </w:rPr>
      </w:pPr>
    </w:p>
    <w:p w14:paraId="2E6CECDC" w14:textId="1F479F51" w:rsidR="00A87843" w:rsidRDefault="00000000" w:rsidP="00694300">
      <w:pPr>
        <w:autoSpaceDE w:val="0"/>
        <w:autoSpaceDN w:val="0"/>
        <w:spacing w:after="0" w:line="360" w:lineRule="auto"/>
        <w:ind w:right="3704"/>
        <w:jc w:val="right"/>
      </w:pPr>
      <w:r>
        <w:rPr>
          <w:rFonts w:ascii="Times New Roman" w:eastAsia="Times New Roman" w:hAnsi="Times New Roman"/>
          <w:b/>
          <w:color w:val="000000"/>
          <w:sz w:val="37"/>
        </w:rPr>
        <w:t>PHIẾU ĐĂNG KÝ</w:t>
      </w:r>
    </w:p>
    <w:p w14:paraId="23C77017" w14:textId="77777777" w:rsidR="00A87843" w:rsidRDefault="00000000" w:rsidP="00694300">
      <w:pPr>
        <w:autoSpaceDE w:val="0"/>
        <w:autoSpaceDN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9"/>
        </w:rPr>
        <w:t>XÉT TUYỂN ĐẠI HỌC HÌNH THỨC VỪA LÀM VỪA HỌC</w:t>
      </w:r>
    </w:p>
    <w:p w14:paraId="2522796D" w14:textId="78155ED5" w:rsidR="00035E01" w:rsidRDefault="00333A5F">
      <w:pPr>
        <w:autoSpaceDE w:val="0"/>
        <w:autoSpaceDN w:val="0"/>
        <w:spacing w:before="470" w:after="314" w:line="389" w:lineRule="auto"/>
        <w:ind w:right="576"/>
      </w:pPr>
      <w:r>
        <w:rPr>
          <w:rFonts w:ascii="Times New Roman" w:eastAsia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2220DB" wp14:editId="2878D832">
                <wp:simplePos x="0" y="0"/>
                <wp:positionH relativeFrom="column">
                  <wp:posOffset>567690</wp:posOffset>
                </wp:positionH>
                <wp:positionV relativeFrom="paragraph">
                  <wp:posOffset>5217795</wp:posOffset>
                </wp:positionV>
                <wp:extent cx="1244600" cy="1695450"/>
                <wp:effectExtent l="0" t="0" r="12700" b="19050"/>
                <wp:wrapNone/>
                <wp:docPr id="620888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01934" w14:textId="77777777" w:rsidR="00333A5F" w:rsidRDefault="00333A5F"/>
                          <w:p w14:paraId="02363724" w14:textId="77777777" w:rsidR="00333A5F" w:rsidRDefault="00333A5F"/>
                          <w:p w14:paraId="68B4E6F8" w14:textId="09E3C62C" w:rsidR="00333A5F" w:rsidRDefault="00333A5F" w:rsidP="00333A5F">
                            <w:pPr>
                              <w:jc w:val="center"/>
                            </w:pPr>
                            <w:r>
                              <w:t>Ảnh (4x6)</w:t>
                            </w:r>
                          </w:p>
                          <w:p w14:paraId="18BB9780" w14:textId="77777777" w:rsidR="00333A5F" w:rsidRDefault="00333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220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7pt;margin-top:410.85pt;width:98pt;height:13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" fillcolor="white [3201]" strokeweight=".5pt">
                <v:textbox>
                  <w:txbxContent>
                    <w:p w14:paraId="46501934" w14:textId="77777777" w:rsidR="00333A5F" w:rsidRDefault="00333A5F"/>
                    <w:p w14:paraId="02363724" w14:textId="77777777" w:rsidR="00333A5F" w:rsidRDefault="00333A5F"/>
                    <w:p w14:paraId="68B4E6F8" w14:textId="09E3C62C" w:rsidR="00333A5F" w:rsidRDefault="00333A5F" w:rsidP="00333A5F">
                      <w:pPr>
                        <w:jc w:val="center"/>
                      </w:pPr>
                      <w:r>
                        <w:t>Ảnh (4x6)</w:t>
                      </w:r>
                    </w:p>
                    <w:p w14:paraId="18BB9780" w14:textId="77777777" w:rsidR="00333A5F" w:rsidRDefault="00333A5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4"/>
        </w:rPr>
        <w:t xml:space="preserve">1. Họ và tên: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…………………………………………………………………………………………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Giới tính: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…………….</w:t>
      </w:r>
      <w:r>
        <w:rPr>
          <w:rFonts w:ascii="Times New Roman" w:eastAsia="Times New Roman" w:hAnsi="Times New Roman"/>
          <w:color w:val="000000"/>
          <w:sz w:val="24"/>
        </w:rPr>
        <w:t xml:space="preserve"> Ngày sinh: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………...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.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Nơi sinh:  </w:t>
      </w:r>
      <w:r w:rsidR="00694300">
        <w:rPr>
          <w:rFonts w:ascii="Times New Roman" w:eastAsia="Times New Roman" w:hAnsi="Times New Roman"/>
          <w:color w:val="000000"/>
          <w:sz w:val="24"/>
        </w:rPr>
        <w:t>………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Số CCCD: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…………………………………………………………………………………………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4. Ngày cấp CCCD: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………….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Điện thoại: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Email: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………………………………………………………………………………………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…..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Hộ khẩu: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………………………………………………………………………………………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..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 Dân tộc: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……………………….</w:t>
      </w:r>
      <w:r>
        <w:rPr>
          <w:rFonts w:ascii="Times New Roman" w:eastAsia="Times New Roman" w:hAnsi="Times New Roman"/>
          <w:color w:val="000000"/>
          <w:sz w:val="24"/>
        </w:rPr>
        <w:t xml:space="preserve">, Tôn giáo: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…………………………….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9. Đã có bằng tốt nghiệp: </w:t>
      </w:r>
      <w:r w:rsidR="00694300" w:rsidRPr="00BA6583">
        <w:rPr>
          <w:rFonts w:ascii="Times New Roman" w:eastAsia="Times New Roman" w:hAnsi="Times New Roman"/>
          <w:bCs/>
          <w:color w:val="000000"/>
          <w:sz w:val="24"/>
        </w:rPr>
        <w:t>Đại học</w:t>
      </w:r>
      <w:r w:rsidR="00BA6583"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 Ngành đào tạo: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</w:t>
      </w:r>
      <w:r w:rsidR="00BA6583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..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11. Năm tốt nghiệp: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Xếp loại tốt nghiệp: 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…………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>
        <w:rPr>
          <w:rFonts w:ascii="Times New Roman" w:eastAsia="Times New Roman" w:hAnsi="Times New Roman"/>
          <w:color w:val="000000"/>
          <w:sz w:val="24"/>
        </w:rPr>
        <w:t xml:space="preserve"> Điểm TBC tốt nghiệp: 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..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...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12. Ngành đăng ký xét tuyển:  </w:t>
      </w:r>
      <w:r w:rsidR="00D40BB9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………..</w:t>
      </w:r>
      <w:r w:rsidR="00D40BB9">
        <w:br/>
      </w:r>
      <w:r>
        <w:rPr>
          <w:rFonts w:ascii="Times New Roman" w:eastAsia="Times New Roman" w:hAnsi="Times New Roman"/>
          <w:color w:val="000000"/>
          <w:sz w:val="24"/>
        </w:rPr>
        <w:t xml:space="preserve">13. Cơ quan công tác: </w:t>
      </w:r>
      <w:r w:rsidR="00D40BB9">
        <w:rPr>
          <w:rFonts w:ascii="Times New Roman" w:eastAsia="Times New Roman" w:hAnsi="Times New Roman"/>
          <w:color w:val="000000"/>
          <w:sz w:val="24"/>
        </w:rPr>
        <w:t>………………………………………………………………………………..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14. Thời gian công tác trong ngành giáo dục:  </w:t>
      </w:r>
      <w:r w:rsidR="00D40BB9">
        <w:rPr>
          <w:rFonts w:ascii="Times New Roman" w:eastAsia="Times New Roman" w:hAnsi="Times New Roman"/>
          <w:color w:val="000000"/>
          <w:sz w:val="24"/>
        </w:rPr>
        <w:t>………………………………………………………..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15. Địa chỉ liên hệ:  </w:t>
      </w:r>
      <w:r w:rsidR="00694300">
        <w:rPr>
          <w:rFonts w:ascii="Times New Roman" w:eastAsia="Times New Roman" w:hAnsi="Times New Roman"/>
          <w:color w:val="000000"/>
          <w:sz w:val="24"/>
        </w:rPr>
        <w:t xml:space="preserve">  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……………………………………………………………</w:t>
      </w:r>
      <w:r w:rsidR="00D40BB9">
        <w:rPr>
          <w:rFonts w:ascii="Times New Roman" w:eastAsia="Times New Roman" w:hAnsi="Times New Roman"/>
          <w:bCs/>
          <w:color w:val="000000"/>
          <w:sz w:val="24"/>
        </w:rPr>
        <w:t>.</w:t>
      </w:r>
      <w:r w:rsidR="00694300" w:rsidRPr="00694300">
        <w:rPr>
          <w:rFonts w:ascii="Times New Roman" w:eastAsia="Times New Roman" w:hAnsi="Times New Roman"/>
          <w:bCs/>
          <w:color w:val="000000"/>
          <w:sz w:val="24"/>
        </w:rPr>
        <w:t>………………</w:t>
      </w:r>
      <w:r w:rsidR="00694300">
        <w:rPr>
          <w:rFonts w:ascii="Times New Roman" w:eastAsia="Times New Roman" w:hAnsi="Times New Roman"/>
          <w:bCs/>
          <w:color w:val="000000"/>
          <w:sz w:val="24"/>
        </w:rPr>
        <w:t>……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Tôi xin cam đoan những lời khai trên là đúng sự thật và đủ điều kiện xét tuyển. Nếu sai tôi hoàn toàn chịu trách nhiệm!</w:t>
      </w:r>
      <w:r w:rsidR="00035E01">
        <w:rPr>
          <w:rFonts w:ascii="Times New Roman" w:eastAsia="Times New Roman" w:hAnsi="Times New Roman"/>
          <w:b/>
          <w:color w:val="000000"/>
          <w:sz w:val="24"/>
        </w:rPr>
        <w:br/>
      </w: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416"/>
      </w:tblGrid>
      <w:tr w:rsidR="00035E01" w14:paraId="1F91047A" w14:textId="77777777" w:rsidTr="004F0A2B">
        <w:tc>
          <w:tcPr>
            <w:tcW w:w="425" w:type="dxa"/>
          </w:tcPr>
          <w:p w14:paraId="47979690" w14:textId="77777777" w:rsidR="00035E01" w:rsidRDefault="00035E01" w:rsidP="00035E01">
            <w:pPr>
              <w:autoSpaceDE w:val="0"/>
              <w:autoSpaceDN w:val="0"/>
              <w:ind w:right="578"/>
            </w:pPr>
          </w:p>
        </w:tc>
        <w:tc>
          <w:tcPr>
            <w:tcW w:w="5416" w:type="dxa"/>
          </w:tcPr>
          <w:p w14:paraId="14563A66" w14:textId="13A33168" w:rsidR="00035E01" w:rsidRDefault="004F0A2B" w:rsidP="00035E01">
            <w:pPr>
              <w:autoSpaceDE w:val="0"/>
              <w:autoSpaceDN w:val="0"/>
              <w:ind w:right="578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……………..</w:t>
            </w:r>
            <w:r w:rsidR="00035E01">
              <w:rPr>
                <w:rFonts w:ascii="Times New Roman" w:eastAsia="Times New Roman" w:hAnsi="Times New Roman"/>
                <w:i/>
                <w:color w:val="000000"/>
                <w:sz w:val="24"/>
              </w:rPr>
              <w:t>, ngày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……..</w:t>
            </w:r>
            <w:r w:rsidR="00035E01">
              <w:rPr>
                <w:rFonts w:ascii="Times New Roman" w:eastAsia="Times New Roman" w:hAnsi="Times New Roman"/>
                <w:i/>
                <w:color w:val="000000"/>
                <w:sz w:val="24"/>
              </w:rPr>
              <w:t>tháng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……</w:t>
            </w:r>
            <w:r w:rsidR="00035E01">
              <w:rPr>
                <w:rFonts w:ascii="Times New Roman" w:eastAsia="Times New Roman" w:hAnsi="Times New Roman"/>
                <w:i/>
                <w:color w:val="000000"/>
                <w:sz w:val="24"/>
              </w:rPr>
              <w:t>năm 202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…</w:t>
            </w:r>
          </w:p>
          <w:p w14:paraId="75E5E5F5" w14:textId="77777777" w:rsidR="00035E01" w:rsidRDefault="00035E01" w:rsidP="00035E01">
            <w:pPr>
              <w:autoSpaceDE w:val="0"/>
              <w:autoSpaceDN w:val="0"/>
              <w:ind w:right="57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035E01">
              <w:rPr>
                <w:rFonts w:ascii="Times New Roman" w:eastAsia="Times New Roman" w:hAnsi="Times New Roman"/>
                <w:bCs/>
                <w:color w:val="000000"/>
                <w:sz w:val="24"/>
              </w:rPr>
              <w:t>CHỮ KÝ CỦA THÍ SINH</w:t>
            </w:r>
          </w:p>
          <w:p w14:paraId="026A5BD1" w14:textId="77777777" w:rsidR="00035E01" w:rsidRDefault="00035E01" w:rsidP="00035E01">
            <w:pPr>
              <w:autoSpaceDE w:val="0"/>
              <w:autoSpaceDN w:val="0"/>
              <w:ind w:right="578"/>
              <w:jc w:val="center"/>
            </w:pPr>
          </w:p>
          <w:p w14:paraId="534EDC2B" w14:textId="77777777" w:rsidR="00035E01" w:rsidRDefault="00035E01" w:rsidP="00035E01">
            <w:pPr>
              <w:autoSpaceDE w:val="0"/>
              <w:autoSpaceDN w:val="0"/>
              <w:ind w:right="578"/>
              <w:jc w:val="center"/>
            </w:pPr>
          </w:p>
          <w:p w14:paraId="149C2FE7" w14:textId="77777777" w:rsidR="00035E01" w:rsidRDefault="00035E01" w:rsidP="00035E01">
            <w:pPr>
              <w:autoSpaceDE w:val="0"/>
              <w:autoSpaceDN w:val="0"/>
              <w:ind w:right="578"/>
              <w:jc w:val="center"/>
            </w:pPr>
          </w:p>
          <w:p w14:paraId="117DB328" w14:textId="77777777" w:rsidR="00035E01" w:rsidRDefault="00035E01" w:rsidP="00035E01">
            <w:pPr>
              <w:autoSpaceDE w:val="0"/>
              <w:autoSpaceDN w:val="0"/>
              <w:ind w:right="578"/>
              <w:jc w:val="center"/>
            </w:pPr>
          </w:p>
          <w:p w14:paraId="1D77FF7C" w14:textId="0C5AC642" w:rsidR="00035E01" w:rsidRDefault="00035E01" w:rsidP="00035E01">
            <w:pPr>
              <w:autoSpaceDE w:val="0"/>
              <w:autoSpaceDN w:val="0"/>
              <w:ind w:right="578"/>
              <w:jc w:val="center"/>
            </w:pPr>
          </w:p>
        </w:tc>
      </w:tr>
    </w:tbl>
    <w:p w14:paraId="186380AC" w14:textId="77777777" w:rsidR="00924F62" w:rsidRDefault="00924F62" w:rsidP="00924F62">
      <w:pPr>
        <w:autoSpaceDE w:val="0"/>
        <w:autoSpaceDN w:val="0"/>
        <w:spacing w:after="0" w:line="331" w:lineRule="auto"/>
        <w:ind w:left="1524" w:right="144" w:firstLine="4"/>
        <w:rPr>
          <w:rFonts w:ascii="Times New Roman" w:eastAsia="Times New Roman" w:hAnsi="Times New Roman"/>
          <w:i/>
          <w:color w:val="000000"/>
          <w:sz w:val="18"/>
        </w:rPr>
      </w:pPr>
    </w:p>
    <w:p w14:paraId="4D253CFB" w14:textId="77777777" w:rsidR="00924F62" w:rsidRDefault="00924F62" w:rsidP="00924F62">
      <w:pPr>
        <w:autoSpaceDE w:val="0"/>
        <w:autoSpaceDN w:val="0"/>
        <w:spacing w:after="0" w:line="331" w:lineRule="auto"/>
        <w:ind w:left="1524" w:right="144" w:firstLine="4"/>
        <w:rPr>
          <w:rFonts w:ascii="Times New Roman" w:eastAsia="Times New Roman" w:hAnsi="Times New Roman"/>
          <w:i/>
          <w:color w:val="000000"/>
          <w:sz w:val="18"/>
        </w:rPr>
      </w:pPr>
    </w:p>
    <w:p w14:paraId="5180481D" w14:textId="4F17CD7A" w:rsidR="00A87843" w:rsidRDefault="00A87843" w:rsidP="00924F62">
      <w:pPr>
        <w:autoSpaceDE w:val="0"/>
        <w:autoSpaceDN w:val="0"/>
        <w:spacing w:after="0" w:line="331" w:lineRule="auto"/>
        <w:ind w:right="144"/>
        <w:sectPr w:rsidR="00A87843" w:rsidSect="00035E01">
          <w:type w:val="continuous"/>
          <w:pgSz w:w="11920" w:h="16840"/>
          <w:pgMar w:top="306" w:right="718" w:bottom="284" w:left="966" w:header="720" w:footer="720" w:gutter="0"/>
          <w:cols w:space="720"/>
          <w:docGrid w:linePitch="360"/>
        </w:sectPr>
      </w:pPr>
    </w:p>
    <w:p w14:paraId="688FE794" w14:textId="77777777" w:rsidR="00A87843" w:rsidRDefault="00A87843">
      <w:pPr>
        <w:sectPr w:rsidR="00A87843">
          <w:type w:val="continuous"/>
          <w:pgSz w:w="11920" w:h="16840"/>
          <w:pgMar w:top="306" w:right="718" w:bottom="792" w:left="966" w:header="720" w:footer="720" w:gutter="0"/>
          <w:cols w:num="2" w:space="720" w:equalWidth="0">
            <w:col w:w="4836" w:space="0"/>
            <w:col w:w="5400" w:space="0"/>
          </w:cols>
          <w:docGrid w:linePitch="360"/>
        </w:sectPr>
      </w:pPr>
    </w:p>
    <w:p w14:paraId="6266DA62" w14:textId="737561D2" w:rsidR="00A87843" w:rsidRDefault="00A87843" w:rsidP="00BA6583">
      <w:pPr>
        <w:autoSpaceDE w:val="0"/>
        <w:autoSpaceDN w:val="0"/>
        <w:spacing w:before="128" w:after="0" w:line="254" w:lineRule="auto"/>
      </w:pPr>
    </w:p>
    <w:sectPr w:rsidR="00A87843" w:rsidSect="00034616">
      <w:type w:val="continuous"/>
      <w:pgSz w:w="11920" w:h="16840"/>
      <w:pgMar w:top="306" w:right="718" w:bottom="792" w:left="9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35503">
    <w:abstractNumId w:val="8"/>
  </w:num>
  <w:num w:numId="2" w16cid:durableId="1844128140">
    <w:abstractNumId w:val="6"/>
  </w:num>
  <w:num w:numId="3" w16cid:durableId="28772656">
    <w:abstractNumId w:val="5"/>
  </w:num>
  <w:num w:numId="4" w16cid:durableId="718630032">
    <w:abstractNumId w:val="4"/>
  </w:num>
  <w:num w:numId="5" w16cid:durableId="842358737">
    <w:abstractNumId w:val="7"/>
  </w:num>
  <w:num w:numId="6" w16cid:durableId="1357079913">
    <w:abstractNumId w:val="3"/>
  </w:num>
  <w:num w:numId="7" w16cid:durableId="120076477">
    <w:abstractNumId w:val="2"/>
  </w:num>
  <w:num w:numId="8" w16cid:durableId="602538494">
    <w:abstractNumId w:val="1"/>
  </w:num>
  <w:num w:numId="9" w16cid:durableId="90671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E01"/>
    <w:rsid w:val="0006063C"/>
    <w:rsid w:val="0015074B"/>
    <w:rsid w:val="001A4D07"/>
    <w:rsid w:val="0029639D"/>
    <w:rsid w:val="002F517A"/>
    <w:rsid w:val="00326F90"/>
    <w:rsid w:val="00333A5F"/>
    <w:rsid w:val="00361DB7"/>
    <w:rsid w:val="004F0A2B"/>
    <w:rsid w:val="006027F2"/>
    <w:rsid w:val="00694300"/>
    <w:rsid w:val="00696695"/>
    <w:rsid w:val="008B00AF"/>
    <w:rsid w:val="00924F62"/>
    <w:rsid w:val="00A87843"/>
    <w:rsid w:val="00AA1D8D"/>
    <w:rsid w:val="00B47730"/>
    <w:rsid w:val="00BA6583"/>
    <w:rsid w:val="00CB0664"/>
    <w:rsid w:val="00D40BB9"/>
    <w:rsid w:val="00F10F7B"/>
    <w:rsid w:val="00FC693F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4DDBE"/>
  <w14:defaultImageDpi w14:val="300"/>
  <w15:docId w15:val="{CB8E96C6-096D-45CD-B939-DDE17F5F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Hoàng Long Nguyễn</cp:lastModifiedBy>
  <cp:revision>11</cp:revision>
  <cp:lastPrinted>2024-12-12T07:05:00Z</cp:lastPrinted>
  <dcterms:created xsi:type="dcterms:W3CDTF">2024-10-01T01:53:00Z</dcterms:created>
  <dcterms:modified xsi:type="dcterms:W3CDTF">2024-12-12T07:08:00Z</dcterms:modified>
  <cp:category/>
</cp:coreProperties>
</file>